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669BA" w14:textId="77777777" w:rsidR="007E1100" w:rsidRDefault="00000000" w:rsidP="00C8518B">
      <w:pPr>
        <w:pStyle w:val="Title"/>
        <w:jc w:val="center"/>
      </w:pPr>
      <w:r>
        <w:t>ITM UNIVERSITY, GWALIOR</w:t>
      </w:r>
    </w:p>
    <w:p w14:paraId="14D2FB42" w14:textId="77777777" w:rsidR="007E1100" w:rsidRDefault="00000000" w:rsidP="00481C29">
      <w:pPr>
        <w:pStyle w:val="Heading1"/>
        <w:jc w:val="center"/>
      </w:pPr>
      <w:r>
        <w:t>MONTHLY HOSTEL AUDIT FORMAT</w:t>
      </w:r>
    </w:p>
    <w:p w14:paraId="7CFDE206" w14:textId="0AFF2AD7" w:rsidR="007E1100" w:rsidRDefault="00000000">
      <w:r>
        <w:t xml:space="preserve">To be submitted to the Registrar Office and Estate Office by the </w:t>
      </w:r>
      <w:r w:rsidR="00481C29">
        <w:t>20</w:t>
      </w:r>
      <w:r>
        <w:t>th of every month.</w:t>
      </w:r>
    </w:p>
    <w:p w14:paraId="32D4F239" w14:textId="77777777" w:rsidR="007E1100" w:rsidRDefault="00000000">
      <w:pPr>
        <w:pStyle w:val="Heading2"/>
      </w:pPr>
      <w:r>
        <w:t>SECTION A: GENERAL INFORMATION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E1100" w14:paraId="129E6AFA" w14:textId="77777777" w:rsidTr="00DD0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E5D39DE" w14:textId="77777777" w:rsidR="007E1100" w:rsidRDefault="00000000">
            <w:r>
              <w:t>Month &amp; Year</w:t>
            </w:r>
          </w:p>
        </w:tc>
        <w:tc>
          <w:tcPr>
            <w:tcW w:w="4320" w:type="dxa"/>
          </w:tcPr>
          <w:p w14:paraId="4981C63A" w14:textId="77777777" w:rsidR="007E1100" w:rsidRDefault="007E1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30545A70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27AAC5F" w14:textId="77777777" w:rsidR="007E1100" w:rsidRDefault="00000000">
            <w:r>
              <w:t>Date of Audit</w:t>
            </w:r>
          </w:p>
        </w:tc>
        <w:tc>
          <w:tcPr>
            <w:tcW w:w="4320" w:type="dxa"/>
          </w:tcPr>
          <w:p w14:paraId="17339128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4F838A45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F1E494A" w14:textId="77777777" w:rsidR="007E1100" w:rsidRDefault="00000000">
            <w:r>
              <w:t>Auditor(s) Name &amp; Designation</w:t>
            </w:r>
          </w:p>
        </w:tc>
        <w:tc>
          <w:tcPr>
            <w:tcW w:w="4320" w:type="dxa"/>
          </w:tcPr>
          <w:p w14:paraId="37EE641D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115A2606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045C5BD3" w14:textId="77777777" w:rsidR="007E1100" w:rsidRDefault="00000000">
            <w:r>
              <w:t>Hotel/Block Name</w:t>
            </w:r>
          </w:p>
        </w:tc>
        <w:tc>
          <w:tcPr>
            <w:tcW w:w="4320" w:type="dxa"/>
          </w:tcPr>
          <w:p w14:paraId="663B7090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1CF02FA8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A716243" w14:textId="77777777" w:rsidR="007E1100" w:rsidRDefault="00000000">
            <w:r>
              <w:t>Number of Rooms Audited</w:t>
            </w:r>
          </w:p>
        </w:tc>
        <w:tc>
          <w:tcPr>
            <w:tcW w:w="4320" w:type="dxa"/>
          </w:tcPr>
          <w:p w14:paraId="7AD37303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3E2BE42A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560F35B" w14:textId="77777777" w:rsidR="007E1100" w:rsidRDefault="00000000">
            <w:r>
              <w:t>Warden/Manager Name</w:t>
            </w:r>
          </w:p>
        </w:tc>
        <w:tc>
          <w:tcPr>
            <w:tcW w:w="4320" w:type="dxa"/>
          </w:tcPr>
          <w:p w14:paraId="3364D428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DCECBC" w14:textId="77777777" w:rsidR="007E1100" w:rsidRDefault="00000000">
      <w:pPr>
        <w:pStyle w:val="Heading2"/>
      </w:pPr>
      <w:r>
        <w:t>SECTION B: ROOMS &amp; FACILITIES CHECK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282"/>
        <w:gridCol w:w="1411"/>
        <w:gridCol w:w="2039"/>
        <w:gridCol w:w="1400"/>
        <w:gridCol w:w="1340"/>
        <w:gridCol w:w="1384"/>
      </w:tblGrid>
      <w:tr w:rsidR="007E1100" w14:paraId="0D57BF05" w14:textId="77777777" w:rsidTr="00DD0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A72BB18" w14:textId="77777777" w:rsidR="007E1100" w:rsidRDefault="00000000">
            <w:r>
              <w:t>S. No.</w:t>
            </w:r>
          </w:p>
        </w:tc>
        <w:tc>
          <w:tcPr>
            <w:tcW w:w="1440" w:type="dxa"/>
          </w:tcPr>
          <w:p w14:paraId="3E80568B" w14:textId="77777777" w:rsidR="007E110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Item Checked</w:t>
            </w:r>
          </w:p>
        </w:tc>
        <w:tc>
          <w:tcPr>
            <w:tcW w:w="1440" w:type="dxa"/>
          </w:tcPr>
          <w:p w14:paraId="5C84EFA1" w14:textId="77777777" w:rsidR="007E110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Condition (Good/Fair/Poor)</w:t>
            </w:r>
          </w:p>
        </w:tc>
        <w:tc>
          <w:tcPr>
            <w:tcW w:w="1440" w:type="dxa"/>
          </w:tcPr>
          <w:p w14:paraId="72E9EB39" w14:textId="77777777" w:rsidR="007E110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Issue Identified</w:t>
            </w:r>
          </w:p>
        </w:tc>
        <w:tc>
          <w:tcPr>
            <w:tcW w:w="1440" w:type="dxa"/>
          </w:tcPr>
          <w:p w14:paraId="12F1CD97" w14:textId="77777777" w:rsidR="007E110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 Taken</w:t>
            </w:r>
          </w:p>
        </w:tc>
        <w:tc>
          <w:tcPr>
            <w:tcW w:w="1440" w:type="dxa"/>
          </w:tcPr>
          <w:p w14:paraId="6168D246" w14:textId="77777777" w:rsidR="007E110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Remarks</w:t>
            </w:r>
          </w:p>
        </w:tc>
      </w:tr>
      <w:tr w:rsidR="007E1100" w14:paraId="20F58C47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A47D265" w14:textId="77777777" w:rsidR="007E1100" w:rsidRDefault="00000000">
            <w:r>
              <w:t>1</w:t>
            </w:r>
          </w:p>
        </w:tc>
        <w:tc>
          <w:tcPr>
            <w:tcW w:w="1440" w:type="dxa"/>
          </w:tcPr>
          <w:p w14:paraId="305F53A5" w14:textId="77777777" w:rsidR="007E110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Beds &amp; Mattresses</w:t>
            </w:r>
          </w:p>
        </w:tc>
        <w:tc>
          <w:tcPr>
            <w:tcW w:w="1440" w:type="dxa"/>
          </w:tcPr>
          <w:p w14:paraId="5418AA98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1557843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6F38385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70975B5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13A1F79F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7134C60" w14:textId="77777777" w:rsidR="007E1100" w:rsidRDefault="00000000">
            <w:r>
              <w:t>2</w:t>
            </w:r>
          </w:p>
        </w:tc>
        <w:tc>
          <w:tcPr>
            <w:tcW w:w="1440" w:type="dxa"/>
          </w:tcPr>
          <w:p w14:paraId="0A65A46B" w14:textId="77777777" w:rsidR="007E110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Windows &amp; Curtains</w:t>
            </w:r>
          </w:p>
        </w:tc>
        <w:tc>
          <w:tcPr>
            <w:tcW w:w="1440" w:type="dxa"/>
          </w:tcPr>
          <w:p w14:paraId="7861506B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85717E0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03BC1B8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F83856A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5E17D901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7A54682" w14:textId="77777777" w:rsidR="007E1100" w:rsidRDefault="00000000">
            <w:r>
              <w:t>3</w:t>
            </w:r>
          </w:p>
        </w:tc>
        <w:tc>
          <w:tcPr>
            <w:tcW w:w="1440" w:type="dxa"/>
          </w:tcPr>
          <w:p w14:paraId="2A8EC876" w14:textId="77777777" w:rsidR="007E110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Lighting &amp; Fans</w:t>
            </w:r>
          </w:p>
        </w:tc>
        <w:tc>
          <w:tcPr>
            <w:tcW w:w="1440" w:type="dxa"/>
          </w:tcPr>
          <w:p w14:paraId="42AD2B89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86C0A5A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3D5E188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2F39F925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1E36D19F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3ECF007" w14:textId="77777777" w:rsidR="007E1100" w:rsidRDefault="00000000">
            <w:r>
              <w:t>4</w:t>
            </w:r>
          </w:p>
        </w:tc>
        <w:tc>
          <w:tcPr>
            <w:tcW w:w="1440" w:type="dxa"/>
          </w:tcPr>
          <w:p w14:paraId="43C10F44" w14:textId="77777777" w:rsidR="007E110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Electrical Switches &amp; Sockets</w:t>
            </w:r>
          </w:p>
        </w:tc>
        <w:tc>
          <w:tcPr>
            <w:tcW w:w="1440" w:type="dxa"/>
          </w:tcPr>
          <w:p w14:paraId="60736B8F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6F22E35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3E37840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88916A6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67925D4B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8148925" w14:textId="77777777" w:rsidR="007E1100" w:rsidRDefault="00000000">
            <w:r>
              <w:t>5</w:t>
            </w:r>
          </w:p>
        </w:tc>
        <w:tc>
          <w:tcPr>
            <w:tcW w:w="1440" w:type="dxa"/>
          </w:tcPr>
          <w:p w14:paraId="06DE15C1" w14:textId="77777777" w:rsidR="007E110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Wardrobes &amp; Locks</w:t>
            </w:r>
          </w:p>
        </w:tc>
        <w:tc>
          <w:tcPr>
            <w:tcW w:w="1440" w:type="dxa"/>
          </w:tcPr>
          <w:p w14:paraId="10F54144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2BD5915D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B367773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3914860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36B8B8C5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511FEF4" w14:textId="77777777" w:rsidR="007E1100" w:rsidRDefault="00000000">
            <w:r>
              <w:t>6</w:t>
            </w:r>
          </w:p>
        </w:tc>
        <w:tc>
          <w:tcPr>
            <w:tcW w:w="1440" w:type="dxa"/>
          </w:tcPr>
          <w:p w14:paraId="4E6EC862" w14:textId="77777777" w:rsidR="007E110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Cleanliness of Rooms</w:t>
            </w:r>
          </w:p>
        </w:tc>
        <w:tc>
          <w:tcPr>
            <w:tcW w:w="1440" w:type="dxa"/>
          </w:tcPr>
          <w:p w14:paraId="0B0A2741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F909F50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A3C8A78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F98DF3B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4765189C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7952B57" w14:textId="77777777" w:rsidR="007E1100" w:rsidRDefault="00000000">
            <w:r>
              <w:t>7</w:t>
            </w:r>
          </w:p>
        </w:tc>
        <w:tc>
          <w:tcPr>
            <w:tcW w:w="1440" w:type="dxa"/>
          </w:tcPr>
          <w:p w14:paraId="60AC9746" w14:textId="77777777" w:rsidR="007E110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Attached Toilets</w:t>
            </w:r>
          </w:p>
        </w:tc>
        <w:tc>
          <w:tcPr>
            <w:tcW w:w="1440" w:type="dxa"/>
          </w:tcPr>
          <w:p w14:paraId="58343D22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671A1FFC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049F031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F908C59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38BE82A8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C6DF031" w14:textId="77777777" w:rsidR="007E1100" w:rsidRDefault="00000000">
            <w:r>
              <w:t>8</w:t>
            </w:r>
          </w:p>
        </w:tc>
        <w:tc>
          <w:tcPr>
            <w:tcW w:w="1440" w:type="dxa"/>
          </w:tcPr>
          <w:p w14:paraId="70A44145" w14:textId="77777777" w:rsidR="007E110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 Supply</w:t>
            </w:r>
          </w:p>
        </w:tc>
        <w:tc>
          <w:tcPr>
            <w:tcW w:w="1440" w:type="dxa"/>
          </w:tcPr>
          <w:p w14:paraId="6868DA1E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9849A07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F15ABF4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D7265F7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69163558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FA73D45" w14:textId="77777777" w:rsidR="007E1100" w:rsidRDefault="00000000">
            <w:r>
              <w:t>9</w:t>
            </w:r>
          </w:p>
        </w:tc>
        <w:tc>
          <w:tcPr>
            <w:tcW w:w="1440" w:type="dxa"/>
          </w:tcPr>
          <w:p w14:paraId="4DE682E4" w14:textId="77777777" w:rsidR="007E110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Drainage &amp; Plumbing</w:t>
            </w:r>
          </w:p>
        </w:tc>
        <w:tc>
          <w:tcPr>
            <w:tcW w:w="1440" w:type="dxa"/>
          </w:tcPr>
          <w:p w14:paraId="1F38445D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CA36DF7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4BE6FD4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8D4DC5B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7205072D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4096A35" w14:textId="77777777" w:rsidR="007E1100" w:rsidRDefault="00000000">
            <w:r>
              <w:t>10</w:t>
            </w:r>
          </w:p>
        </w:tc>
        <w:tc>
          <w:tcPr>
            <w:tcW w:w="1440" w:type="dxa"/>
          </w:tcPr>
          <w:p w14:paraId="483C22AF" w14:textId="77777777" w:rsidR="007E110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Furniture Condition</w:t>
            </w:r>
          </w:p>
        </w:tc>
        <w:tc>
          <w:tcPr>
            <w:tcW w:w="1440" w:type="dxa"/>
          </w:tcPr>
          <w:p w14:paraId="460B6C97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F51AE9A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BA42A4E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23F7BC71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5BFEE616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5F1382B" w14:textId="77777777" w:rsidR="007E1100" w:rsidRDefault="00000000">
            <w:r>
              <w:t>11</w:t>
            </w:r>
          </w:p>
        </w:tc>
        <w:tc>
          <w:tcPr>
            <w:tcW w:w="1440" w:type="dxa"/>
          </w:tcPr>
          <w:p w14:paraId="520495F9" w14:textId="77777777" w:rsidR="007E110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Mosquito Nets/Mesh</w:t>
            </w:r>
          </w:p>
        </w:tc>
        <w:tc>
          <w:tcPr>
            <w:tcW w:w="1440" w:type="dxa"/>
          </w:tcPr>
          <w:p w14:paraId="14FA4ED2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61AE8E33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0923869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48ACD9E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7561A026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CCDCE76" w14:textId="77777777" w:rsidR="007E1100" w:rsidRDefault="00000000">
            <w:r>
              <w:t>12</w:t>
            </w:r>
          </w:p>
        </w:tc>
        <w:tc>
          <w:tcPr>
            <w:tcW w:w="1440" w:type="dxa"/>
          </w:tcPr>
          <w:p w14:paraId="5E76781B" w14:textId="77777777" w:rsidR="007E110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Room Doors &amp; Latches</w:t>
            </w:r>
          </w:p>
        </w:tc>
        <w:tc>
          <w:tcPr>
            <w:tcW w:w="1440" w:type="dxa"/>
          </w:tcPr>
          <w:p w14:paraId="01EA8B97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DF9C2ED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1B7B1E1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F2FBC8F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D49C8B7" w14:textId="77777777" w:rsidR="007E1100" w:rsidRDefault="00000000">
      <w:pPr>
        <w:pStyle w:val="Heading2"/>
      </w:pPr>
      <w:r>
        <w:t>SECTION C: COMMON AREA &amp; SERVICES AUDIT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7E1100" w14:paraId="000D5A33" w14:textId="77777777" w:rsidTr="00DD0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52A5F882" w14:textId="77777777" w:rsidR="007E1100" w:rsidRDefault="00000000">
            <w:r>
              <w:t>Facility</w:t>
            </w:r>
          </w:p>
        </w:tc>
        <w:tc>
          <w:tcPr>
            <w:tcW w:w="1728" w:type="dxa"/>
          </w:tcPr>
          <w:p w14:paraId="443B7FDF" w14:textId="77777777" w:rsidR="007E110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Functioning (Yes/No)</w:t>
            </w:r>
          </w:p>
        </w:tc>
        <w:tc>
          <w:tcPr>
            <w:tcW w:w="1728" w:type="dxa"/>
          </w:tcPr>
          <w:p w14:paraId="39A57663" w14:textId="77777777" w:rsidR="007E110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Cleanliness (Yes/No)</w:t>
            </w:r>
          </w:p>
        </w:tc>
        <w:tc>
          <w:tcPr>
            <w:tcW w:w="1728" w:type="dxa"/>
          </w:tcPr>
          <w:p w14:paraId="1BBB8EC8" w14:textId="77777777" w:rsidR="007E110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Last Maintenance</w:t>
            </w:r>
          </w:p>
        </w:tc>
        <w:tc>
          <w:tcPr>
            <w:tcW w:w="1728" w:type="dxa"/>
          </w:tcPr>
          <w:p w14:paraId="056147D5" w14:textId="77777777" w:rsidR="007E110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Remarks</w:t>
            </w:r>
          </w:p>
        </w:tc>
      </w:tr>
      <w:tr w:rsidR="007E1100" w14:paraId="73F4AF70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1B4A0343" w14:textId="77777777" w:rsidR="007E1100" w:rsidRDefault="00000000">
            <w:r>
              <w:lastRenderedPageBreak/>
              <w:t>Water Coolers / RO Systems</w:t>
            </w:r>
          </w:p>
        </w:tc>
        <w:tc>
          <w:tcPr>
            <w:tcW w:w="1728" w:type="dxa"/>
          </w:tcPr>
          <w:p w14:paraId="016BE5AE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2356F823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5A7A2BD5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1BF07CE9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086DF79D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0CFB4FC1" w14:textId="77777777" w:rsidR="007E1100" w:rsidRDefault="00000000">
            <w:r>
              <w:t>Common Bathrooms</w:t>
            </w:r>
          </w:p>
        </w:tc>
        <w:tc>
          <w:tcPr>
            <w:tcW w:w="1728" w:type="dxa"/>
          </w:tcPr>
          <w:p w14:paraId="202F6087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5496E479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BC7D019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B871643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2814D7B6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7DC0EB78" w14:textId="77777777" w:rsidR="007E1100" w:rsidRDefault="00000000">
            <w:r>
              <w:t>Dining Area / Mess</w:t>
            </w:r>
          </w:p>
        </w:tc>
        <w:tc>
          <w:tcPr>
            <w:tcW w:w="1728" w:type="dxa"/>
          </w:tcPr>
          <w:p w14:paraId="6D164597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A789A62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4FC76410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2F569813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52B7AD91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42A42D8B" w14:textId="77777777" w:rsidR="007E1100" w:rsidRDefault="00000000">
            <w:r>
              <w:t>Common Room / TV Room</w:t>
            </w:r>
          </w:p>
        </w:tc>
        <w:tc>
          <w:tcPr>
            <w:tcW w:w="1728" w:type="dxa"/>
          </w:tcPr>
          <w:p w14:paraId="2F7411D4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12DCADD0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704B617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4ACA6CAB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3EA1EC3F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6B8A7E85" w14:textId="77777777" w:rsidR="007E1100" w:rsidRDefault="00000000">
            <w:r>
              <w:t>Laundry Room</w:t>
            </w:r>
          </w:p>
        </w:tc>
        <w:tc>
          <w:tcPr>
            <w:tcW w:w="1728" w:type="dxa"/>
          </w:tcPr>
          <w:p w14:paraId="3B24B545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A4AE2C6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5EA7D13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FCD361E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5EF59B14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64F11470" w14:textId="77777777" w:rsidR="007E1100" w:rsidRDefault="00000000">
            <w:r>
              <w:t>Corridors &amp; Staircases</w:t>
            </w:r>
          </w:p>
        </w:tc>
        <w:tc>
          <w:tcPr>
            <w:tcW w:w="1728" w:type="dxa"/>
          </w:tcPr>
          <w:p w14:paraId="0FA9E794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425D8E9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AFF0257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64099713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151BDB4C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0F4B2CAE" w14:textId="77777777" w:rsidR="007E1100" w:rsidRDefault="00000000">
            <w:r>
              <w:t>Security Desk</w:t>
            </w:r>
          </w:p>
        </w:tc>
        <w:tc>
          <w:tcPr>
            <w:tcW w:w="1728" w:type="dxa"/>
          </w:tcPr>
          <w:p w14:paraId="51FDBD97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E5F3468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56A387E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7063B41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5C64707A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68B8AC4D" w14:textId="77777777" w:rsidR="007E1100" w:rsidRDefault="00000000">
            <w:r>
              <w:t>Hostel Garden / Outdoor Area</w:t>
            </w:r>
          </w:p>
        </w:tc>
        <w:tc>
          <w:tcPr>
            <w:tcW w:w="1728" w:type="dxa"/>
          </w:tcPr>
          <w:p w14:paraId="0FB700EF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AAB8712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2169AADD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6DCC945C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3BD742" w14:textId="77777777" w:rsidR="007E1100" w:rsidRDefault="00000000">
      <w:pPr>
        <w:pStyle w:val="Heading2"/>
      </w:pPr>
      <w:r>
        <w:t>SECTION D: SAFETY &amp; SECURITY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E1100" w14:paraId="2B129644" w14:textId="77777777" w:rsidTr="00DD0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6BDB7C5" w14:textId="77777777" w:rsidR="007E1100" w:rsidRDefault="00000000">
            <w:r>
              <w:t>Parameter</w:t>
            </w:r>
          </w:p>
        </w:tc>
        <w:tc>
          <w:tcPr>
            <w:tcW w:w="2880" w:type="dxa"/>
          </w:tcPr>
          <w:p w14:paraId="473FF4A1" w14:textId="77777777" w:rsidR="007E110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Compliance (Yes/No)</w:t>
            </w:r>
          </w:p>
        </w:tc>
        <w:tc>
          <w:tcPr>
            <w:tcW w:w="2880" w:type="dxa"/>
          </w:tcPr>
          <w:p w14:paraId="7B98AC30" w14:textId="77777777" w:rsidR="007E110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Remarks</w:t>
            </w:r>
          </w:p>
        </w:tc>
      </w:tr>
      <w:tr w:rsidR="007E1100" w14:paraId="2436F9AB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31B66AE" w14:textId="77777777" w:rsidR="007E1100" w:rsidRDefault="00000000">
            <w:r>
              <w:t>Security guard deployed round-the-clock</w:t>
            </w:r>
          </w:p>
        </w:tc>
        <w:tc>
          <w:tcPr>
            <w:tcW w:w="2880" w:type="dxa"/>
          </w:tcPr>
          <w:p w14:paraId="4D3EC89F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7CA36A6E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115C4ADF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C14EAC3" w14:textId="77777777" w:rsidR="007E1100" w:rsidRDefault="00000000">
            <w:r>
              <w:t>Fire extinguishers in place and functional</w:t>
            </w:r>
          </w:p>
        </w:tc>
        <w:tc>
          <w:tcPr>
            <w:tcW w:w="2880" w:type="dxa"/>
          </w:tcPr>
          <w:p w14:paraId="797F2C47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1ED2A04C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3A653B13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CB0F686" w14:textId="77777777" w:rsidR="007E1100" w:rsidRDefault="00000000">
            <w:r>
              <w:t>Emergency exits accessible and marked</w:t>
            </w:r>
          </w:p>
        </w:tc>
        <w:tc>
          <w:tcPr>
            <w:tcW w:w="2880" w:type="dxa"/>
          </w:tcPr>
          <w:p w14:paraId="4BEE3E48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0DD83490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17F6F3E4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8981BAC" w14:textId="77777777" w:rsidR="007E1100" w:rsidRDefault="00000000">
            <w:r>
              <w:t>First-aid kits available and stocked</w:t>
            </w:r>
          </w:p>
        </w:tc>
        <w:tc>
          <w:tcPr>
            <w:tcW w:w="2880" w:type="dxa"/>
          </w:tcPr>
          <w:p w14:paraId="5E6A722B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34AACFE9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1DE1BD18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7F727EC" w14:textId="77777777" w:rsidR="007E1100" w:rsidRDefault="00000000">
            <w:r>
              <w:t>CCTV operational</w:t>
            </w:r>
          </w:p>
        </w:tc>
        <w:tc>
          <w:tcPr>
            <w:tcW w:w="2880" w:type="dxa"/>
          </w:tcPr>
          <w:p w14:paraId="5FC38E7B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6C3DE75D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2649F5D6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820012E" w14:textId="77777777" w:rsidR="007E1100" w:rsidRDefault="00000000">
            <w:r>
              <w:t>Visitor record maintained properly</w:t>
            </w:r>
          </w:p>
        </w:tc>
        <w:tc>
          <w:tcPr>
            <w:tcW w:w="2880" w:type="dxa"/>
          </w:tcPr>
          <w:p w14:paraId="7EDA3C24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154229CA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100" w14:paraId="57B26DFF" w14:textId="77777777" w:rsidTr="00DD0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44DF5A1" w14:textId="77777777" w:rsidR="007E1100" w:rsidRDefault="00000000">
            <w:r>
              <w:t>No electrical or fire hazard observed</w:t>
            </w:r>
          </w:p>
        </w:tc>
        <w:tc>
          <w:tcPr>
            <w:tcW w:w="2880" w:type="dxa"/>
          </w:tcPr>
          <w:p w14:paraId="5DD4F45C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4DAF4337" w14:textId="77777777" w:rsidR="007E1100" w:rsidRDefault="007E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32A161" w14:textId="77777777" w:rsidR="007E1100" w:rsidRDefault="00000000">
      <w:pPr>
        <w:pStyle w:val="Heading2"/>
      </w:pPr>
      <w:r>
        <w:t>SECTION E: STUDENT FEEDBACK &amp; GRIEVANCES (if any)</w:t>
      </w:r>
    </w:p>
    <w:p w14:paraId="78660CF5" w14:textId="77777777" w:rsidR="007E1100" w:rsidRDefault="00000000">
      <w:r>
        <w:t>Summarize complaints or issues received during the month and actions taken:</w:t>
      </w:r>
    </w:p>
    <w:p w14:paraId="7E0C039E" w14:textId="77777777" w:rsidR="007E1100" w:rsidRDefault="00000000">
      <w:pPr>
        <w:pStyle w:val="ListBullet"/>
      </w:pPr>
      <w:r>
        <w:t>•</w:t>
      </w:r>
    </w:p>
    <w:p w14:paraId="2DF3C4E7" w14:textId="77777777" w:rsidR="007E1100" w:rsidRDefault="00000000">
      <w:pPr>
        <w:pStyle w:val="ListBullet"/>
      </w:pPr>
      <w:r>
        <w:t>•</w:t>
      </w:r>
    </w:p>
    <w:p w14:paraId="7BD5992C" w14:textId="77777777" w:rsidR="007E1100" w:rsidRDefault="00000000">
      <w:pPr>
        <w:pStyle w:val="ListBullet"/>
      </w:pPr>
      <w:r>
        <w:t>•</w:t>
      </w:r>
    </w:p>
    <w:p w14:paraId="4C622339" w14:textId="77777777" w:rsidR="007E1100" w:rsidRDefault="00000000">
      <w:pPr>
        <w:pStyle w:val="Heading2"/>
      </w:pPr>
      <w:r>
        <w:t>SECTION F: RECOMMENDATIONS &amp; FOLLOW-UP</w:t>
      </w:r>
    </w:p>
    <w:p w14:paraId="6BEE0D75" w14:textId="77777777" w:rsidR="007E1100" w:rsidRDefault="00000000">
      <w:proofErr w:type="gramStart"/>
      <w:r>
        <w:t>[ ]</w:t>
      </w:r>
      <w:proofErr w:type="gramEnd"/>
      <w:r>
        <w:t xml:space="preserve"> Deep cleaning required in specific areas</w:t>
      </w:r>
    </w:p>
    <w:p w14:paraId="268733D9" w14:textId="77777777" w:rsidR="007E1100" w:rsidRDefault="00000000">
      <w:proofErr w:type="gramStart"/>
      <w:r>
        <w:t>[ ]</w:t>
      </w:r>
      <w:proofErr w:type="gramEnd"/>
      <w:r>
        <w:t xml:space="preserve"> Urgent repair or replacement needed</w:t>
      </w:r>
    </w:p>
    <w:p w14:paraId="2BDCC681" w14:textId="77777777" w:rsidR="007E1100" w:rsidRDefault="00000000">
      <w:proofErr w:type="gramStart"/>
      <w:r>
        <w:t>[ ]</w:t>
      </w:r>
      <w:proofErr w:type="gramEnd"/>
      <w:r>
        <w:t xml:space="preserve"> Need for additional staff or equipment</w:t>
      </w:r>
    </w:p>
    <w:p w14:paraId="4FB7FEF5" w14:textId="77777777" w:rsidR="007E1100" w:rsidRDefault="00000000">
      <w:proofErr w:type="gramStart"/>
      <w:r>
        <w:t>[ ]</w:t>
      </w:r>
      <w:proofErr w:type="gramEnd"/>
      <w:r>
        <w:t xml:space="preserve"> Plan for minor renovations or painting</w:t>
      </w:r>
    </w:p>
    <w:p w14:paraId="60BCCA67" w14:textId="77777777" w:rsidR="007E1100" w:rsidRDefault="00000000">
      <w:proofErr w:type="gramStart"/>
      <w:r>
        <w:lastRenderedPageBreak/>
        <w:t>[ ]</w:t>
      </w:r>
      <w:proofErr w:type="gramEnd"/>
      <w:r>
        <w:t xml:space="preserve"> Other (Specify): ______________________</w:t>
      </w:r>
    </w:p>
    <w:p w14:paraId="45ADC39C" w14:textId="77777777" w:rsidR="007E1100" w:rsidRDefault="00000000">
      <w:pPr>
        <w:pStyle w:val="Heading2"/>
      </w:pPr>
      <w:r>
        <w:t>SECTION G: CERTIFICATION</w:t>
      </w:r>
    </w:p>
    <w:p w14:paraId="36360A9E" w14:textId="77777777" w:rsidR="007E1100" w:rsidRDefault="00000000">
      <w:r>
        <w:t>This is to certify that the above-stated observations are based on physical verification and interaction with stakeholders.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E1100" w14:paraId="7B96E9B2" w14:textId="77777777">
        <w:tc>
          <w:tcPr>
            <w:tcW w:w="2880" w:type="dxa"/>
          </w:tcPr>
          <w:p w14:paraId="52422C29" w14:textId="77777777" w:rsidR="007E1100" w:rsidRDefault="00000000">
            <w:r>
              <w:t>Name of Auditor</w:t>
            </w:r>
          </w:p>
        </w:tc>
        <w:tc>
          <w:tcPr>
            <w:tcW w:w="2880" w:type="dxa"/>
          </w:tcPr>
          <w:p w14:paraId="4FA4F5CA" w14:textId="77777777" w:rsidR="007E1100" w:rsidRDefault="00000000">
            <w:r>
              <w:t>Signature</w:t>
            </w:r>
          </w:p>
        </w:tc>
        <w:tc>
          <w:tcPr>
            <w:tcW w:w="2880" w:type="dxa"/>
          </w:tcPr>
          <w:p w14:paraId="06761882" w14:textId="77777777" w:rsidR="007E1100" w:rsidRDefault="00000000">
            <w:r>
              <w:t>Date</w:t>
            </w:r>
          </w:p>
        </w:tc>
      </w:tr>
      <w:tr w:rsidR="007E1100" w14:paraId="33878E31" w14:textId="77777777">
        <w:tc>
          <w:tcPr>
            <w:tcW w:w="2880" w:type="dxa"/>
          </w:tcPr>
          <w:p w14:paraId="679053E3" w14:textId="77777777" w:rsidR="007E1100" w:rsidRDefault="007E1100"/>
        </w:tc>
        <w:tc>
          <w:tcPr>
            <w:tcW w:w="2880" w:type="dxa"/>
          </w:tcPr>
          <w:p w14:paraId="26EF1FFB" w14:textId="77777777" w:rsidR="007E1100" w:rsidRDefault="007E1100"/>
        </w:tc>
        <w:tc>
          <w:tcPr>
            <w:tcW w:w="2880" w:type="dxa"/>
          </w:tcPr>
          <w:p w14:paraId="3EAAA4F8" w14:textId="77777777" w:rsidR="007E1100" w:rsidRDefault="007E1100"/>
        </w:tc>
      </w:tr>
    </w:tbl>
    <w:p w14:paraId="7266CE4E" w14:textId="77777777" w:rsidR="007E1100" w:rsidRDefault="007E1100"/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E1100" w14:paraId="43447131" w14:textId="77777777">
        <w:tc>
          <w:tcPr>
            <w:tcW w:w="2880" w:type="dxa"/>
          </w:tcPr>
          <w:p w14:paraId="6D0584BD" w14:textId="77777777" w:rsidR="007E1100" w:rsidRDefault="00000000">
            <w:r>
              <w:t>Verified by (Warden/Dean/Registrar)</w:t>
            </w:r>
          </w:p>
        </w:tc>
        <w:tc>
          <w:tcPr>
            <w:tcW w:w="2880" w:type="dxa"/>
          </w:tcPr>
          <w:p w14:paraId="07C230FD" w14:textId="77777777" w:rsidR="007E1100" w:rsidRDefault="00000000">
            <w:r>
              <w:t>Signature</w:t>
            </w:r>
          </w:p>
        </w:tc>
        <w:tc>
          <w:tcPr>
            <w:tcW w:w="2880" w:type="dxa"/>
          </w:tcPr>
          <w:p w14:paraId="3FDE03CC" w14:textId="77777777" w:rsidR="007E1100" w:rsidRDefault="00000000">
            <w:r>
              <w:t>Date</w:t>
            </w:r>
          </w:p>
        </w:tc>
      </w:tr>
      <w:tr w:rsidR="007E1100" w14:paraId="18EB99A3" w14:textId="77777777">
        <w:tc>
          <w:tcPr>
            <w:tcW w:w="2880" w:type="dxa"/>
          </w:tcPr>
          <w:p w14:paraId="33B7349A" w14:textId="77777777" w:rsidR="007E1100" w:rsidRDefault="007E1100"/>
        </w:tc>
        <w:tc>
          <w:tcPr>
            <w:tcW w:w="2880" w:type="dxa"/>
          </w:tcPr>
          <w:p w14:paraId="1669BC95" w14:textId="77777777" w:rsidR="007E1100" w:rsidRDefault="007E1100"/>
        </w:tc>
        <w:tc>
          <w:tcPr>
            <w:tcW w:w="2880" w:type="dxa"/>
          </w:tcPr>
          <w:p w14:paraId="7174624A" w14:textId="77777777" w:rsidR="007E1100" w:rsidRDefault="007E1100"/>
        </w:tc>
      </w:tr>
    </w:tbl>
    <w:p w14:paraId="2171B34C" w14:textId="77777777" w:rsidR="005A1321" w:rsidRDefault="005A1321"/>
    <w:sectPr w:rsidR="005A132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0104887">
    <w:abstractNumId w:val="8"/>
  </w:num>
  <w:num w:numId="2" w16cid:durableId="898130561">
    <w:abstractNumId w:val="6"/>
  </w:num>
  <w:num w:numId="3" w16cid:durableId="560479956">
    <w:abstractNumId w:val="5"/>
  </w:num>
  <w:num w:numId="4" w16cid:durableId="964039925">
    <w:abstractNumId w:val="4"/>
  </w:num>
  <w:num w:numId="5" w16cid:durableId="1438407354">
    <w:abstractNumId w:val="7"/>
  </w:num>
  <w:num w:numId="6" w16cid:durableId="315643606">
    <w:abstractNumId w:val="3"/>
  </w:num>
  <w:num w:numId="7" w16cid:durableId="1025669972">
    <w:abstractNumId w:val="2"/>
  </w:num>
  <w:num w:numId="8" w16cid:durableId="234314840">
    <w:abstractNumId w:val="1"/>
  </w:num>
  <w:num w:numId="9" w16cid:durableId="67476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81C29"/>
    <w:rsid w:val="00515331"/>
    <w:rsid w:val="00525C9A"/>
    <w:rsid w:val="005A1321"/>
    <w:rsid w:val="007E1100"/>
    <w:rsid w:val="00AA1D8D"/>
    <w:rsid w:val="00B47730"/>
    <w:rsid w:val="00C8518B"/>
    <w:rsid w:val="00CB0664"/>
    <w:rsid w:val="00D81289"/>
    <w:rsid w:val="00DD07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8EF66"/>
  <w14:defaultImageDpi w14:val="300"/>
  <w15:docId w15:val="{BE7EDB35-A191-44B7-9460-942269A7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dTable1Light-Accent5">
    <w:name w:val="Grid Table 1 Light Accent 5"/>
    <w:basedOn w:val="TableNormal"/>
    <w:uiPriority w:val="46"/>
    <w:rsid w:val="00DD07D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itm</cp:lastModifiedBy>
  <cp:revision>7</cp:revision>
  <cp:lastPrinted>2025-09-18T10:13:00Z</cp:lastPrinted>
  <dcterms:created xsi:type="dcterms:W3CDTF">2013-12-23T23:15:00Z</dcterms:created>
  <dcterms:modified xsi:type="dcterms:W3CDTF">2025-09-18T10:13:00Z</dcterms:modified>
  <cp:category/>
</cp:coreProperties>
</file>